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Wiradjuri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wandalyi    </w:t>
      </w:r>
      <w:r>
        <w:t xml:space="preserve">   dhaga    </w:t>
      </w:r>
      <w:r>
        <w:t xml:space="preserve">   wiray    </w:t>
      </w:r>
      <w:r>
        <w:t xml:space="preserve">   diraman    </w:t>
      </w:r>
      <w:r>
        <w:t xml:space="preserve">   wamboin    </w:t>
      </w:r>
      <w:r>
        <w:t xml:space="preserve">   gungabarra    </w:t>
      </w:r>
      <w:r>
        <w:t xml:space="preserve">   wiradjuri    </w:t>
      </w:r>
      <w:r>
        <w:t xml:space="preserve">   dyilawa    </w:t>
      </w:r>
      <w:r>
        <w:t xml:space="preserve">   miina    </w:t>
      </w:r>
      <w:r>
        <w:t xml:space="preserve">   mabinya    </w:t>
      </w:r>
      <w:r>
        <w:t xml:space="preserve">   nginha    </w:t>
      </w:r>
      <w:r>
        <w:t xml:space="preserve">   yindyamarra    </w:t>
      </w:r>
      <w:r>
        <w:t xml:space="preserve">   yama    </w:t>
      </w:r>
      <w:r>
        <w:t xml:space="preserve">   bala    </w:t>
      </w:r>
      <w:r>
        <w:t xml:space="preserve">   ngawa    </w:t>
      </w:r>
      <w:r>
        <w:t xml:space="preserve">   yuwin    </w:t>
      </w:r>
      <w:r>
        <w:t xml:space="preserve">   ngadhu    </w:t>
      </w:r>
      <w:r>
        <w:t xml:space="preserve">   marang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Wiradjuri Word Search</dc:title>
  <dcterms:created xsi:type="dcterms:W3CDTF">2021-10-11T22:02:53Z</dcterms:created>
  <dcterms:modified xsi:type="dcterms:W3CDTF">2021-10-11T22:02:53Z</dcterms:modified>
</cp:coreProperties>
</file>