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Wire Welding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 a weld blueprint this is always the bottom side of the weld arrow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clamp that must be attached to the work piece or metal table to complete the circuit of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regulates gas flow out of the whip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the amount of heat flow through your material to fuse the two pieces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distance between the work piece and the end of the wire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used to shield the bead from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impurities of GMAW welding that come to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angle which you work your whip along the work piece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added gas that accounts for 25% of the mixture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direction you should angle your whip when welding GMAW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is used to clean the spatter beads from the inside of the cone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gas used to shield the weld during GMAW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should be checked before every welding session to monitor for leaks, cuts, or other problems to ensure safety.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circle around the welding diagram intersection, that represents a weld that is in more than one spot.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adjustment made to control the speed the wire flows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 of the welding blueprint that notes / call outs are placed about the welds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adjustment made to adjust the amount of electricity flowing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Gloves, Jacket, Safety Glasses, and Helmet are all necessary examples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top of the blueprinted arrow that indicates where the weld should be placed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Wire Welding</dc:title>
  <dcterms:created xsi:type="dcterms:W3CDTF">2021-11-03T03:41:11Z</dcterms:created>
  <dcterms:modified xsi:type="dcterms:W3CDTF">2021-11-03T03:41:11Z</dcterms:modified>
</cp:coreProperties>
</file>