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Wireless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designed to block unauthorized access while permitting outward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latest standard for encryption that uses a stronger method of encryption, and is used by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original standard for encryption, which is good for home use, but is not the most secure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low-power radio wave that is used only for short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challenge that IT professionals face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term that refers to technology that enables an electronic device to communicate wirelessly over a computer network using the IEEE 802.11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networks that operate on a grid pattern that divides regions like cities into smaller blocks or cells that each use a set of radio frequency channels for that particular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multimedia messaging service; a service that allows you to send regular text-only messages as well as audio, video, and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public Wi-Fi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of turning text into a form that is nearly impossible to read by individuals who are not authorized to have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small handheld device that resembles a touch-screen computer with features such as a calendar and an electronic address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before cell phones, home and office telephones used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wireless technology that lets you identify objects that have been fitted with special tags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mobile phone with advanced computing abilities, such as texting, video chatting, and e-mailing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Wireless devices allow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technology that allows people to work from home, or while commuting or traveling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 phones gain popularity by being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nonprofit professional organization that develops computer technology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abbreviation for short message service, which allows you to send short text messages that contain only text and no pictures, audio, or 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act of connecting to a foreign cellular network when outside the geographic area of one's home network</w:t>
            </w:r>
          </w:p>
        </w:tc>
      </w:tr>
    </w:tbl>
    <w:p>
      <w:pPr>
        <w:pStyle w:val="WordBankLarge"/>
      </w:pPr>
      <w:r>
        <w:t xml:space="preserve">   Bluetooth    </w:t>
      </w:r>
      <w:r>
        <w:t xml:space="preserve">   encryption    </w:t>
      </w:r>
      <w:r>
        <w:t xml:space="preserve">   hotspot    </w:t>
      </w:r>
      <w:r>
        <w:t xml:space="preserve">   IEEE    </w:t>
      </w:r>
      <w:r>
        <w:t xml:space="preserve">   MMS    </w:t>
      </w:r>
      <w:r>
        <w:t xml:space="preserve">   PDA    </w:t>
      </w:r>
      <w:r>
        <w:t xml:space="preserve">   radio frequency identification    </w:t>
      </w:r>
      <w:r>
        <w:t xml:space="preserve">   roaming    </w:t>
      </w:r>
      <w:r>
        <w:t xml:space="preserve">   smartphone    </w:t>
      </w:r>
      <w:r>
        <w:t xml:space="preserve">   SMS    </w:t>
      </w:r>
      <w:r>
        <w:t xml:space="preserve">   WiFi protected access    </w:t>
      </w:r>
      <w:r>
        <w:t xml:space="preserve">   WiFi wireless fidelity    </w:t>
      </w:r>
      <w:r>
        <w:t xml:space="preserve">   wired equivalent privacy    </w:t>
      </w:r>
      <w:r>
        <w:t xml:space="preserve">   wireless cellular networks    </w:t>
      </w:r>
      <w:r>
        <w:t xml:space="preserve">   mobility    </w:t>
      </w:r>
      <w:r>
        <w:t xml:space="preserve">   landlines    </w:t>
      </w:r>
      <w:r>
        <w:t xml:space="preserve">   wireless    </w:t>
      </w:r>
      <w:r>
        <w:t xml:space="preserve">   smaller    </w:t>
      </w:r>
      <w:r>
        <w:t xml:space="preserve">   security    </w:t>
      </w:r>
      <w:r>
        <w:t xml:space="preserve">   firewall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Wireless</dc:title>
  <dcterms:created xsi:type="dcterms:W3CDTF">2021-10-11T22:02:43Z</dcterms:created>
  <dcterms:modified xsi:type="dcterms:W3CDTF">2021-10-11T22:02:43Z</dcterms:modified>
</cp:coreProperties>
</file>