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Wireless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data, such as music or video file, from a local computer system to another computer system or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you must pay if you choose to end your service contract before the committed contract is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receiving data, such as music or video file, from a server or another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category of wireless service that is measured in the number of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additional voice minutes, text messages or data bytes you use over your plan allowance.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sending inappropriate sexual material, usually text or images, between cell 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category of wireless service that is measured in Bytes.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a cell phone does not receive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cellular device that is designed to perform various computer applications including, but not limited to email, browsing the web, playing video games, playing music, and watching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one-time, per-line fee charged when you begin service. Activation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contract, no credit check, no early termination fee; May have higher per-unit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company that provides cell phone services, such as Verizon, AT&amp;T, T-Mobile,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commitment for specific time, a monthly service allowance for data, voice and text at a set price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plan for heavy users- higher cost, but most economical because you don't pay overage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or organization that offers a service, such as web, cable television, or phone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areas in the world where your phone will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for using your phone while outside your coverage area; can be expensive,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Communication</dc:title>
  <dcterms:created xsi:type="dcterms:W3CDTF">2021-10-11T22:02:10Z</dcterms:created>
  <dcterms:modified xsi:type="dcterms:W3CDTF">2021-10-11T22:02:10Z</dcterms:modified>
</cp:coreProperties>
</file>