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Wireless 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Connecting to a foreign cellular network when outside the geographic are of one's home network?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Group that promotes wireless technology, owns the trade mark for the term"Wi-Fi"?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Allows you to send regular text-only messages as well as audio, video, and pictures?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Wireless biggest disadvantage?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or system of interconnected people or things?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low-power radio wave, and is used only for short distances?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Software that enables a user to obtain covert information about another's computer activities by transmitting data covertly from their hard drive?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short text message that contains only text - no pictures, audio , or video?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Institute of Electrical and Electronics Engineers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part of a computer system or network which is designed to block unauthorized access while permitting outward communication?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Small hand-held device that resembles a touch-screen computer?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Software that is specifically designed to disrupt, damage, or gain unauthorized access to a computer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used before cell phones became available?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cell phone that enables you to call, text, video chat, and send e-mail?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Wireless biggest advantage?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way today's technology stays connected?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a way on how we stay connected in today's technology?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public Wi-Fi network?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spoken message left by a caller?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Technology that enables an electronic device to communicate wirelessly over a computer network?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Wireless IT</dc:title>
  <dcterms:created xsi:type="dcterms:W3CDTF">2021-11-16T03:27:44Z</dcterms:created>
  <dcterms:modified xsi:type="dcterms:W3CDTF">2021-11-16T03:27:44Z</dcterms:modified>
</cp:coreProperties>
</file>