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Wireless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users to store items like photos, videos, music, documents, and even applications in a place they can access using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greater the distance between the router and the computing device, the slower the speed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more technical skill than just plugging a cable into a computer's port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Wireless Local Area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companies that offer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companies that offer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 expensive because each device no longer needs its own cable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used to connect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businesses that can have their own dedicated backbone that only carries their data in a point-to-point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that connects to a router and offers several receptacles that share the same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Wireless networks have more interference issues than wired networks do,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programs used by these computing devices to let users do all kinds of things, from using calendars and efficiency tools to playing games and reading e-books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allows for high–speed connections between major parts of a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access the Internet with a network password or a subscription to a broadband Internet service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group that promotes wireless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share an Internet connection with more than one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network that can be accessed without wires or cables by receiving a short-range radio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connect to the Internet anywhere their devices can receive a signal, as long as the signal is from the Internet service they subscribe to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Wi–Fi and broadband are not as fast as wired connections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any networking technology with a higher bandwidth than older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 widely used to implement Wireless Local Area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Unauthorized users and unwanted intruders access the network more easily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access the Internet from many locations advantage</w:t>
            </w:r>
          </w:p>
        </w:tc>
      </w:tr>
    </w:tbl>
    <w:p>
      <w:pPr>
        <w:pStyle w:val="WordBankLarge"/>
      </w:pPr>
      <w:r>
        <w:t xml:space="preserve">   Internet Service Providers    </w:t>
      </w:r>
      <w:r>
        <w:t xml:space="preserve">   modem    </w:t>
      </w:r>
      <w:r>
        <w:t xml:space="preserve">   router    </w:t>
      </w:r>
      <w:r>
        <w:t xml:space="preserve">   hub    </w:t>
      </w:r>
      <w:r>
        <w:t xml:space="preserve">   wireless network    </w:t>
      </w:r>
      <w:r>
        <w:t xml:space="preserve">   IEEE 802.11    </w:t>
      </w:r>
      <w:r>
        <w:t xml:space="preserve">   Wi-Fi Alliance    </w:t>
      </w:r>
      <w:r>
        <w:t xml:space="preserve">   WLANs    </w:t>
      </w:r>
      <w:r>
        <w:t xml:space="preserve">   Broadband    </w:t>
      </w:r>
      <w:r>
        <w:t xml:space="preserve">   network backbones    </w:t>
      </w:r>
      <w:r>
        <w:t xml:space="preserve">   wide–area ring backbone    </w:t>
      </w:r>
      <w:r>
        <w:t xml:space="preserve">   Applications    </w:t>
      </w:r>
      <w:r>
        <w:t xml:space="preserve">   Cloud computing    </w:t>
      </w:r>
      <w:r>
        <w:t xml:space="preserve">   ISPs    </w:t>
      </w:r>
      <w:r>
        <w:t xml:space="preserve">   Mobility    </w:t>
      </w:r>
      <w:r>
        <w:t xml:space="preserve">   cost    </w:t>
      </w:r>
      <w:r>
        <w:t xml:space="preserve">   Security    </w:t>
      </w:r>
      <w:r>
        <w:t xml:space="preserve">   Access    </w:t>
      </w:r>
      <w:r>
        <w:t xml:space="preserve">   skilled labor    </w:t>
      </w:r>
      <w:r>
        <w:t xml:space="preserve">   Authorization    </w:t>
      </w:r>
      <w:r>
        <w:t xml:space="preserve">   Speed    </w:t>
      </w:r>
      <w:r>
        <w:t xml:space="preserve">   Signal Strength    </w:t>
      </w:r>
      <w:r>
        <w:t xml:space="preserve">   Interference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Wireless Networks</dc:title>
  <dcterms:created xsi:type="dcterms:W3CDTF">2021-10-11T22:02:48Z</dcterms:created>
  <dcterms:modified xsi:type="dcterms:W3CDTF">2021-10-11T22:02:48Z</dcterms:modified>
</cp:coreProperties>
</file>