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Wiring Methods</w:t>
      </w:r>
    </w:p>
    <w:p>
      <w:pPr>
        <w:pStyle w:val="Questions"/>
      </w:pPr>
      <w:r>
        <w:t xml:space="preserve">1. NM CEBLA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NPLVIYOLY RLCDEHOI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TEERALCCIL TLILMECA GTIBNU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FGIC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PIELTNTAO ERECDFNEFI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ERWPO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NSTINIETY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OWT GNAG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IRUTICC REAKBRE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RALALLEP STRIICCU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ARAEGG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OFERY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GSEIUCRN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SPUGRPINTO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Wiring Methods</dc:title>
  <dcterms:created xsi:type="dcterms:W3CDTF">2021-10-11T22:03:05Z</dcterms:created>
  <dcterms:modified xsi:type="dcterms:W3CDTF">2021-10-11T22:03:05Z</dcterms:modified>
</cp:coreProperties>
</file>