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Wis Wadö’ta’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tired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hungry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smiling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heavy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thirsty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fat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 Wadö’ta’</dc:title>
  <dcterms:created xsi:type="dcterms:W3CDTF">2021-10-11T22:02:05Z</dcterms:created>
  <dcterms:modified xsi:type="dcterms:W3CDTF">2021-10-11T22:02:05Z</dcterms:modified>
</cp:coreProperties>
</file>