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Wisconsin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Person From Wisconsin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Lake Is To The North Of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Borders Wisconsin To The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Wisconsin's Professional Football Team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Term For A Severe Winter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Wisconsin That Borders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Lake Is To The North Of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Yellow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Abbreviation For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States Borders Wisconsin On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Home To The Largest Waterpark in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Borders Wisconsin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City in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City Were You In When You Got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Made From The State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</dc:title>
  <dcterms:created xsi:type="dcterms:W3CDTF">2021-11-29T03:36:10Z</dcterms:created>
  <dcterms:modified xsi:type="dcterms:W3CDTF">2021-11-29T03:36:10Z</dcterms:modified>
</cp:coreProperties>
</file>