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Wisconsin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Worlds Largest Concentration of Waterparks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Wisconsin State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Outdoor Waterpork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Terrible Towel is Made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Door County Takes Name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Barbie's Fictional Town in WI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Wisconsin Produces the most ...in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Cheesehead Hat Debuted 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National Mustard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Kindergarten Class in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Worlds Largest Cranberry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Rope Capital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 Fridays are Reserved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Beer That Made WI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WI Summer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Cow Chip Throw is Held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Worlds Largest Music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Ice Cream Sundae was served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Rhinelander Mythical Beastie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</dc:title>
  <dcterms:created xsi:type="dcterms:W3CDTF">2021-10-11T22:02:08Z</dcterms:created>
  <dcterms:modified xsi:type="dcterms:W3CDTF">2021-10-11T22:02:08Z</dcterms:modified>
</cp:coreProperties>
</file>