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Wisconsin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Wisconsin's official state flower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category of products (food and drinks) that Wisconsin is famous for.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region that Wisconsin is located in (USA)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largest lake entirely in Wisconsin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Wisconsin's state beverage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state animal of Wisconsin (official)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State tree of Wisconsin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longest river in Wisconsin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highest point in Wisconsin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current governor of Wisconsin (2017)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capital of Wisconsin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biggest city in Wisconsin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Lowest point in Wisconsin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Wisconsin's motto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color of the field on Wisconsin's flag (background)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Wisconsin Crossword Puzzle</dc:title>
  <dcterms:created xsi:type="dcterms:W3CDTF">2021-10-11T22:01:52Z</dcterms:created>
  <dcterms:modified xsi:type="dcterms:W3CDTF">2021-10-11T22:01:52Z</dcterms:modified>
</cp:coreProperties>
</file>