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Wisconsin Focus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Quality appointments    </w:t>
      </w:r>
      <w:r>
        <w:t xml:space="preserve">   Experience    </w:t>
      </w:r>
      <w:r>
        <w:t xml:space="preserve">   Profile    </w:t>
      </w:r>
      <w:r>
        <w:t xml:space="preserve">   Birthday Calls    </w:t>
      </w:r>
      <w:r>
        <w:t xml:space="preserve">   Kim    </w:t>
      </w:r>
      <w:r>
        <w:t xml:space="preserve">   John    </w:t>
      </w:r>
      <w:r>
        <w:t xml:space="preserve">   Barb    </w:t>
      </w:r>
      <w:r>
        <w:t xml:space="preserve">   Jacen    </w:t>
      </w:r>
      <w:r>
        <w:t xml:space="preserve">   Clientworks    </w:t>
      </w:r>
      <w:r>
        <w:t xml:space="preserve">   Redtail    </w:t>
      </w:r>
      <w:r>
        <w:t xml:space="preserve">   Coffee Clutch Call    </w:t>
      </w:r>
      <w:r>
        <w:t xml:space="preserve">   DT Learning    </w:t>
      </w:r>
      <w:r>
        <w:t xml:space="preserve">   Service    </w:t>
      </w:r>
      <w:r>
        <w:t xml:space="preserve">   Success    </w:t>
      </w:r>
      <w:r>
        <w:t xml:space="preserve">   Dream Team    </w:t>
      </w:r>
      <w:r>
        <w:t xml:space="preserve">   ABC List    </w:t>
      </w:r>
      <w:r>
        <w:t xml:space="preserve">   Annuity Review    </w:t>
      </w:r>
      <w:r>
        <w:t xml:space="preserve">   Focus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Focus Scramble</dc:title>
  <dcterms:created xsi:type="dcterms:W3CDTF">2021-10-11T22:02:36Z</dcterms:created>
  <dcterms:modified xsi:type="dcterms:W3CDTF">2021-10-11T22:02:36Z</dcterms:modified>
</cp:coreProperties>
</file>