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 V. Yoder SCOTUS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Amendment grants Freedom of __________________ to all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who is the petitioner in this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school grade in which Amish children can drop out is the ____________ grade.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court was called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religion allows their children to have schooling up to middle school, then they can drop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case was a ________________ decision.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two main words that were challenged in this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Wisconsin, children can drop out of high school at age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case involved the ___________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respondent's last name is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V. Yoder SCOTUS Case</dc:title>
  <dcterms:created xsi:type="dcterms:W3CDTF">2021-10-11T22:03:00Z</dcterms:created>
  <dcterms:modified xsi:type="dcterms:W3CDTF">2021-10-11T22:03:00Z</dcterms:modified>
</cp:coreProperties>
</file>