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gift    </w:t>
      </w:r>
      <w:r>
        <w:t xml:space="preserve">   warm    </w:t>
      </w:r>
      <w:r>
        <w:t xml:space="preserve">   cold    </w:t>
      </w:r>
      <w:r>
        <w:t xml:space="preserve">   white    </w:t>
      </w:r>
      <w:r>
        <w:t xml:space="preserve">   jesus    </w:t>
      </w:r>
      <w:r>
        <w:t xml:space="preserve">   snow    </w:t>
      </w:r>
      <w:r>
        <w:t xml:space="preserve">   born    </w:t>
      </w:r>
      <w:r>
        <w:t xml:space="preserve">   sled    </w:t>
      </w:r>
      <w:r>
        <w:t xml:space="preserve">  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Words</dc:title>
  <dcterms:created xsi:type="dcterms:W3CDTF">2021-10-11T22:02:01Z</dcterms:created>
  <dcterms:modified xsi:type="dcterms:W3CDTF">2021-10-11T22:02:01Z</dcterms:modified>
</cp:coreProperties>
</file>