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Wisconsisn State Fair Jumble</w:t>
      </w:r>
    </w:p>
    <w:p>
      <w:pPr>
        <w:pStyle w:val="Questions"/>
      </w:pPr>
      <w:r>
        <w:t xml:space="preserve">1. FNUENL KECA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UTUGAS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TTANMTERNIEEN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RSEIRF EEWHL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EWST ALSLI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ECMAR PFUF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TADGNRDNSA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PGI RSEAC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DCONORG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ARGRFONUID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NGREO'ORSV AINTOCU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ETVKOSLCI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ULEB ORNIBB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DGJUGIN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WMWHASO HCOLT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FIDRE OORE SKCIOOE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LEMAKWIUE ILME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OETSDRA ONCR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IPSN CTIY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MWYADI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Wisconsisn State Fair Jumble</dc:title>
  <dcterms:created xsi:type="dcterms:W3CDTF">2021-10-11T22:02:56Z</dcterms:created>
  <dcterms:modified xsi:type="dcterms:W3CDTF">2021-10-11T22:02:56Z</dcterms:modified>
</cp:coreProperties>
</file>