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Wisdom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Wherever    </w:t>
      </w:r>
      <w:r>
        <w:t xml:space="preserve">   Dismayed    </w:t>
      </w:r>
      <w:r>
        <w:t xml:space="preserve">   Frightened    </w:t>
      </w:r>
      <w:r>
        <w:t xml:space="preserve">   Significant    </w:t>
      </w:r>
      <w:r>
        <w:t xml:space="preserve">   Others    </w:t>
      </w:r>
      <w:r>
        <w:t xml:space="preserve">   Conceit    </w:t>
      </w:r>
      <w:r>
        <w:t xml:space="preserve">   Ambition    </w:t>
      </w:r>
      <w:r>
        <w:t xml:space="preserve">   Selfish    </w:t>
      </w:r>
      <w:r>
        <w:t xml:space="preserve">   Command    </w:t>
      </w:r>
      <w:r>
        <w:t xml:space="preserve">   Strong    </w:t>
      </w:r>
      <w:r>
        <w:t xml:space="preserve">   Courageous    </w:t>
      </w:r>
      <w:r>
        <w:t xml:space="preserve">   Jesus    </w:t>
      </w:r>
      <w:r>
        <w:t xml:space="preserve">   Verses    </w:t>
      </w:r>
      <w:r>
        <w:t xml:space="preserve">   Memory    </w:t>
      </w:r>
      <w:r>
        <w:t xml:space="preserve">   Awana    </w:t>
      </w:r>
      <w:r>
        <w:t xml:space="preserve">   If    </w:t>
      </w:r>
      <w:r>
        <w:t xml:space="preserve">   James    </w:t>
      </w:r>
      <w:r>
        <w:t xml:space="preserve">   Him    </w:t>
      </w:r>
      <w:r>
        <w:t xml:space="preserve">   Given    </w:t>
      </w:r>
      <w:r>
        <w:t xml:space="preserve">   Will    </w:t>
      </w:r>
      <w:r>
        <w:t xml:space="preserve">   Reproach    </w:t>
      </w:r>
      <w:r>
        <w:t xml:space="preserve">   Without    </w:t>
      </w:r>
      <w:r>
        <w:t xml:space="preserve">   All    </w:t>
      </w:r>
      <w:r>
        <w:t xml:space="preserve">   Generously    </w:t>
      </w:r>
      <w:r>
        <w:t xml:space="preserve">   Gives    </w:t>
      </w:r>
      <w:r>
        <w:t xml:space="preserve">   Lacks    </w:t>
      </w:r>
      <w:r>
        <w:t xml:space="preserve">   Any    </w:t>
      </w:r>
      <w:r>
        <w:t xml:space="preserve">   God    </w:t>
      </w:r>
      <w:r>
        <w:t xml:space="preserve">   Wisdom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Wisdom</dc:title>
  <dcterms:created xsi:type="dcterms:W3CDTF">2021-10-11T22:02:29Z</dcterms:created>
  <dcterms:modified xsi:type="dcterms:W3CDTF">2021-10-11T22:02:29Z</dcterms:modified>
</cp:coreProperties>
</file>