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of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pleased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after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instructs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ever and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men,women,children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foolish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Solomon asked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 of hugging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Royal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at a ballgame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future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chosen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fruit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</dc:title>
  <dcterms:created xsi:type="dcterms:W3CDTF">2021-10-11T22:03:21Z</dcterms:created>
  <dcterms:modified xsi:type="dcterms:W3CDTF">2021-10-11T22:03:21Z</dcterms:modified>
</cp:coreProperties>
</file>