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Wisdom - Psalm 90 v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twelve    </w:t>
      </w:r>
      <w:r>
        <w:t xml:space="preserve">   verse    </w:t>
      </w:r>
      <w:r>
        <w:t xml:space="preserve">   ninety    </w:t>
      </w:r>
      <w:r>
        <w:t xml:space="preserve">   psalm    </w:t>
      </w:r>
      <w:r>
        <w:t xml:space="preserve">   have    </w:t>
      </w:r>
      <w:r>
        <w:t xml:space="preserve">   we    </w:t>
      </w:r>
      <w:r>
        <w:t xml:space="preserve">   time    </w:t>
      </w:r>
      <w:r>
        <w:t xml:space="preserve">   the    </w:t>
      </w:r>
      <w:r>
        <w:t xml:space="preserve">   all    </w:t>
      </w:r>
      <w:r>
        <w:t xml:space="preserve">   use    </w:t>
      </w:r>
      <w:r>
        <w:t xml:space="preserve">   to    </w:t>
      </w:r>
      <w:r>
        <w:t xml:space="preserve">   wisely    </w:t>
      </w:r>
      <w:r>
        <w:t xml:space="preserve">   us    </w:t>
      </w:r>
      <w:r>
        <w:t xml:space="preserve">   teach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Wisdom - Psalm 90 v 12</dc:title>
  <dcterms:created xsi:type="dcterms:W3CDTF">2021-10-11T22:03:17Z</dcterms:created>
  <dcterms:modified xsi:type="dcterms:W3CDTF">2021-10-11T22:03:17Z</dcterms:modified>
</cp:coreProperties>
</file>