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Wisdom Wednesday's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Which Sanskrit Word of the Month video translates to 'repeat'?</w:t>
            </w:r>
          </w:p>
          <w:p>
            <w:pPr>
              <w:keepLines/>
              <w:pStyle w:val="CluesTiny"/>
            </w:pPr>
            <w:r>
              <w:rPr>
                <w:b w:val="true"/>
                <w:bCs w:val="true"/>
              </w:rPr>
              <w:t xml:space="preserve">8. </w:t>
            </w:r>
            <w:r>
              <w:t xml:space="preserve">How many verses are there in the Hanuman Chalisa?</w:t>
            </w:r>
          </w:p>
          <w:p>
            <w:pPr>
              <w:keepLines/>
              <w:pStyle w:val="CluesTiny"/>
            </w:pPr>
            <w:r>
              <w:rPr>
                <w:b w:val="true"/>
                <w:bCs w:val="true"/>
              </w:rPr>
              <w:t xml:space="preserve">9. </w:t>
            </w:r>
            <w:r>
              <w:t xml:space="preserve">What Utsav was celebrated on 8th April 2020?</w:t>
            </w:r>
          </w:p>
          <w:p>
            <w:pPr>
              <w:keepLines/>
              <w:pStyle w:val="CluesTiny"/>
            </w:pPr>
            <w:r>
              <w:rPr>
                <w:b w:val="true"/>
                <w:bCs w:val="true"/>
              </w:rPr>
              <w:t xml:space="preserve">10. </w:t>
            </w:r>
            <w:r>
              <w:t xml:space="preserve">When one acts with devotion towards a particular deva (deity) or person, one is more concerned with the content of the action rather than the end goal (which is often out of our control). What is this called?</w:t>
            </w:r>
          </w:p>
          <w:p>
            <w:pPr>
              <w:keepLines/>
              <w:pStyle w:val="CluesTiny"/>
            </w:pPr>
            <w:r>
              <w:rPr>
                <w:b w:val="true"/>
                <w:bCs w:val="true"/>
              </w:rPr>
              <w:t xml:space="preserve">11. </w:t>
            </w:r>
            <w:r>
              <w:t xml:space="preserve">All beings are inhabited by the same life or being. When one's actions reflect this, this is known as _____ yoga.</w:t>
            </w:r>
          </w:p>
          <w:p>
            <w:pPr>
              <w:keepLines/>
              <w:pStyle w:val="CluesTiny"/>
            </w:pPr>
            <w:r>
              <w:rPr>
                <w:b w:val="true"/>
                <w:bCs w:val="true"/>
              </w:rPr>
              <w:t xml:space="preserve">12. </w:t>
            </w:r>
            <w:r>
              <w:t xml:space="preserve">How many SWOTM videos do we have on Facebook?</w:t>
            </w:r>
          </w:p>
        </w:tc>
        <w:tc>
          <w:p>
            <w:pPr>
              <w:pStyle w:val="CluesTiny"/>
            </w:pPr>
            <w:r>
              <w:rPr>
                <w:b w:val="true"/>
                <w:bCs w:val="true"/>
              </w:rPr>
              <w:t xml:space="preserve">Down</w:t>
            </w:r>
          </w:p>
          <w:p>
            <w:pPr>
              <w:keepLines/>
              <w:pStyle w:val="CluesTiny"/>
            </w:pPr>
            <w:r>
              <w:rPr>
                <w:b w:val="true"/>
                <w:bCs w:val="true"/>
              </w:rPr>
              <w:t xml:space="preserve">1. </w:t>
            </w:r>
            <w:r>
              <w:t xml:space="preserve">In which month does national sewa week take place?</w:t>
            </w:r>
          </w:p>
          <w:p>
            <w:pPr>
              <w:keepLines/>
              <w:pStyle w:val="CluesTiny"/>
            </w:pPr>
            <w:r>
              <w:rPr>
                <w:b w:val="true"/>
                <w:bCs w:val="true"/>
              </w:rPr>
              <w:t xml:space="preserve">2. </w:t>
            </w:r>
            <w:r>
              <w:t xml:space="preserve">What was the first Vichaar Manthan on campus theme?</w:t>
            </w:r>
          </w:p>
          <w:p>
            <w:pPr>
              <w:keepLines/>
              <w:pStyle w:val="CluesTiny"/>
            </w:pPr>
            <w:r>
              <w:rPr>
                <w:b w:val="true"/>
                <w:bCs w:val="true"/>
              </w:rPr>
              <w:t xml:space="preserve">3. </w:t>
            </w:r>
            <w:r>
              <w:t xml:space="preserve">Dharma, Artha, Kama &amp; Moksha - they are the four____________?</w:t>
            </w:r>
          </w:p>
          <w:p>
            <w:pPr>
              <w:keepLines/>
              <w:pStyle w:val="CluesTiny"/>
            </w:pPr>
            <w:r>
              <w:rPr>
                <w:b w:val="true"/>
                <w:bCs w:val="true"/>
              </w:rPr>
              <w:t xml:space="preserve">4. </w:t>
            </w:r>
            <w:r>
              <w:t xml:space="preserve">What is the Sanskrit word for  'one-pointed' or 'still state of mind'?</w:t>
            </w:r>
          </w:p>
          <w:p>
            <w:pPr>
              <w:keepLines/>
              <w:pStyle w:val="CluesTiny"/>
            </w:pPr>
            <w:r>
              <w:rPr>
                <w:b w:val="true"/>
                <w:bCs w:val="true"/>
              </w:rPr>
              <w:t xml:space="preserve">5. </w:t>
            </w:r>
            <w:r>
              <w:t xml:space="preserve">Name of the 5 brothers in Mahabharat</w:t>
            </w:r>
          </w:p>
          <w:p>
            <w:pPr>
              <w:keepLines/>
              <w:pStyle w:val="CluesTiny"/>
            </w:pPr>
            <w:r>
              <w:rPr>
                <w:b w:val="true"/>
                <w:bCs w:val="true"/>
              </w:rPr>
              <w:t xml:space="preserve">6. </w:t>
            </w:r>
            <w:r>
              <w:t xml:space="preserve">What is NHSF (UK)'s annual bhakti event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Wisdom Wednesday's</dc:title>
  <dcterms:created xsi:type="dcterms:W3CDTF">2021-10-11T22:03:27Z</dcterms:created>
  <dcterms:modified xsi:type="dcterms:W3CDTF">2021-10-11T22:03:27Z</dcterms:modified>
</cp:coreProperties>
</file>