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Wisdom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thoughtful    </w:t>
      </w:r>
      <w:r>
        <w:t xml:space="preserve">   commonsense    </w:t>
      </w:r>
      <w:r>
        <w:t xml:space="preserve">   logical    </w:t>
      </w:r>
      <w:r>
        <w:t xml:space="preserve">   intuition    </w:t>
      </w:r>
      <w:r>
        <w:t xml:space="preserve">   canny    </w:t>
      </w:r>
      <w:r>
        <w:t xml:space="preserve">   erudite    </w:t>
      </w:r>
      <w:r>
        <w:t xml:space="preserve">   astute    </w:t>
      </w:r>
      <w:r>
        <w:t xml:space="preserve">   sage    </w:t>
      </w:r>
      <w:r>
        <w:t xml:space="preserve">   ingenuity    </w:t>
      </w:r>
      <w:r>
        <w:t xml:space="preserve">   rational    </w:t>
      </w:r>
      <w:r>
        <w:t xml:space="preserve">   oracle    </w:t>
      </w:r>
      <w:r>
        <w:t xml:space="preserve">   discernment    </w:t>
      </w:r>
      <w:r>
        <w:t xml:space="preserve">   savvy    </w:t>
      </w:r>
      <w:r>
        <w:t xml:space="preserve">   shrewd    </w:t>
      </w:r>
      <w:r>
        <w:t xml:space="preserve">   competence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Wisdom</dc:title>
  <dcterms:created xsi:type="dcterms:W3CDTF">2021-10-11T22:02:15Z</dcterms:created>
  <dcterms:modified xsi:type="dcterms:W3CDTF">2021-10-11T22:02:15Z</dcterms:modified>
</cp:coreProperties>
</file>