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Wisdom and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ask God for wisdom    </w:t>
      </w:r>
      <w:r>
        <w:t xml:space="preserve">   Godly examples    </w:t>
      </w:r>
      <w:r>
        <w:t xml:space="preserve">   who what how    </w:t>
      </w:r>
      <w:r>
        <w:t xml:space="preserve">   persistence    </w:t>
      </w:r>
      <w:r>
        <w:t xml:space="preserve">   think on    </w:t>
      </w:r>
      <w:r>
        <w:t xml:space="preserve">   study    </w:t>
      </w:r>
      <w:r>
        <w:t xml:space="preserve">   King Solomon    </w:t>
      </w:r>
      <w:r>
        <w:t xml:space="preserve">   fellowship with believers    </w:t>
      </w:r>
      <w:r>
        <w:t xml:space="preserve">   prayer    </w:t>
      </w:r>
      <w:r>
        <w:t xml:space="preserve">   learn    </w:t>
      </w:r>
      <w:r>
        <w:t xml:space="preserve">   listen    </w:t>
      </w:r>
      <w:r>
        <w:t xml:space="preserve">   Jesus Christ    </w:t>
      </w:r>
      <w:r>
        <w:t xml:space="preserve">   instruction    </w:t>
      </w:r>
      <w:r>
        <w:t xml:space="preserve">   principal thing    </w:t>
      </w:r>
      <w:r>
        <w:t xml:space="preserve">   honor    </w:t>
      </w:r>
      <w:r>
        <w:t xml:space="preserve">   respect    </w:t>
      </w:r>
      <w:r>
        <w:t xml:space="preserve">   the fear of the Lord    </w:t>
      </w:r>
      <w:r>
        <w:t xml:space="preserve">   knowledge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Wisdom and Knowledge</dc:title>
  <dcterms:created xsi:type="dcterms:W3CDTF">2021-10-11T22:03:03Z</dcterms:created>
  <dcterms:modified xsi:type="dcterms:W3CDTF">2021-10-11T22:03:03Z</dcterms:modified>
</cp:coreProperties>
</file>