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fear of the Lord    </w:t>
      </w:r>
      <w:r>
        <w:t xml:space="preserve">   fighting    </w:t>
      </w:r>
      <w:r>
        <w:t xml:space="preserve">   foolish    </w:t>
      </w:r>
      <w:r>
        <w:t xml:space="preserve">   happy    </w:t>
      </w:r>
      <w:r>
        <w:t xml:space="preserve">   Holy Spirit    </w:t>
      </w:r>
      <w:r>
        <w:t xml:space="preserve">   obedient    </w:t>
      </w:r>
      <w:r>
        <w:t xml:space="preserve">   proud    </w:t>
      </w:r>
      <w:r>
        <w:t xml:space="preserve">   Proverbs    </w:t>
      </w:r>
      <w:r>
        <w:t xml:space="preserve">   regretful    </w:t>
      </w:r>
      <w:r>
        <w:t xml:space="preserve">   respectful    </w:t>
      </w:r>
      <w:r>
        <w:t xml:space="preserve">   Solomon    </w:t>
      </w:r>
      <w:r>
        <w:t xml:space="preserve">   stubborn    </w:t>
      </w:r>
      <w:r>
        <w:t xml:space="preserve">   understanding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Wisdom</dc:title>
  <dcterms:created xsi:type="dcterms:W3CDTF">2021-10-11T22:02:26Z</dcterms:created>
  <dcterms:modified xsi:type="dcterms:W3CDTF">2021-10-11T22:02:26Z</dcterms:modified>
</cp:coreProperties>
</file>