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 for God's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Ecclesiastes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marriage    </w:t>
      </w:r>
      <w:r>
        <w:t xml:space="preserve">   money    </w:t>
      </w:r>
      <w:r>
        <w:t xml:space="preserve">   obey    </w:t>
      </w:r>
      <w:r>
        <w:t xml:space="preserve">   Proverbs    </w:t>
      </w:r>
      <w:r>
        <w:t xml:space="preserve">   Solomon    </w:t>
      </w:r>
      <w:r>
        <w:t xml:space="preserve">   Song of Solomon    </w:t>
      </w:r>
      <w:r>
        <w:t xml:space="preserve">   trust    </w:t>
      </w:r>
      <w:r>
        <w:t xml:space="preserve">   wisdom    </w:t>
      </w:r>
      <w:r>
        <w:t xml:space="preserve">   work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for God's People</dc:title>
  <dcterms:created xsi:type="dcterms:W3CDTF">2021-10-11T22:02:38Z</dcterms:created>
  <dcterms:modified xsi:type="dcterms:W3CDTF">2021-10-11T22:02:38Z</dcterms:modified>
</cp:coreProperties>
</file>