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Wisdom is Better than Gold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Proverbs    </w:t>
      </w:r>
      <w:r>
        <w:t xml:space="preserve">   Understanding    </w:t>
      </w:r>
      <w:r>
        <w:t xml:space="preserve">   Solomon    </w:t>
      </w:r>
      <w:r>
        <w:t xml:space="preserve">   God    </w:t>
      </w:r>
      <w:r>
        <w:t xml:space="preserve">   Silver    </w:t>
      </w:r>
      <w:r>
        <w:t xml:space="preserve">   Dream    </w:t>
      </w:r>
      <w:r>
        <w:t xml:space="preserve">   Better    </w:t>
      </w:r>
      <w:r>
        <w:t xml:space="preserve">   Treasure    </w:t>
      </w:r>
      <w:r>
        <w:t xml:space="preserve">   Gold    </w:t>
      </w:r>
      <w:r>
        <w:t xml:space="preserve">   King    </w:t>
      </w:r>
      <w:r>
        <w:t xml:space="preserve">   Queen of Sheba    </w:t>
      </w:r>
      <w:r>
        <w:t xml:space="preserve">   Wisdom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Wisdom is Better than Gold</dc:title>
  <dcterms:created xsi:type="dcterms:W3CDTF">2021-10-11T22:02:33Z</dcterms:created>
  <dcterms:modified xsi:type="dcterms:W3CDTF">2021-10-11T22:02:33Z</dcterms:modified>
</cp:coreProperties>
</file>