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Wisdom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creation    </w:t>
      </w:r>
      <w:r>
        <w:t xml:space="preserve">   eternity    </w:t>
      </w:r>
      <w:r>
        <w:t xml:space="preserve">   Bible    </w:t>
      </w:r>
      <w:r>
        <w:t xml:space="preserve">   understanding    </w:t>
      </w:r>
      <w:r>
        <w:t xml:space="preserve">   listen    </w:t>
      </w:r>
      <w:r>
        <w:t xml:space="preserve">   obey    </w:t>
      </w:r>
      <w:r>
        <w:t xml:space="preserve">   temple    </w:t>
      </w:r>
      <w:r>
        <w:t xml:space="preserve">   prudent    </w:t>
      </w:r>
      <w:r>
        <w:t xml:space="preserve">   fools    </w:t>
      </w:r>
      <w:r>
        <w:t xml:space="preserve">   knowledge    </w:t>
      </w:r>
      <w:r>
        <w:t xml:space="preserve">   proverbs    </w:t>
      </w:r>
      <w:r>
        <w:t xml:space="preserve">   James    </w:t>
      </w:r>
      <w:r>
        <w:t xml:space="preserve">   wise    </w:t>
      </w:r>
      <w:r>
        <w:t xml:space="preserve">   solomon    </w:t>
      </w:r>
      <w:r>
        <w:t xml:space="preserve">   wisdom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 of God</dc:title>
  <dcterms:created xsi:type="dcterms:W3CDTF">2021-10-11T22:03:12Z</dcterms:created>
  <dcterms:modified xsi:type="dcterms:W3CDTF">2021-10-11T22:03:12Z</dcterms:modified>
</cp:coreProperties>
</file>