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Wisdom that astounds and offends</w:t>
      </w:r>
    </w:p>
    <w:p>
      <w:pPr>
        <w:pStyle w:val="Questions"/>
      </w:pPr>
      <w:r>
        <w:t xml:space="preserve">1. LKTCPSAEI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MEVREDLLA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3. RZAHATEN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RSALIEMC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TOEDIHANSS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EUIFLBEN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UCPRMAEAN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GESAERSEN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ESNGGYOUA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CPNRETEAR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OJSSE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RAYOTITUH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Wisdom that astounds and offends</dc:title>
  <dcterms:created xsi:type="dcterms:W3CDTF">2021-10-11T22:02:54Z</dcterms:created>
  <dcterms:modified xsi:type="dcterms:W3CDTF">2021-10-11T22:02:54Z</dcterms:modified>
</cp:coreProperties>
</file>