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Wise Guy - King Soloman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limitless    </w:t>
      </w:r>
      <w:r>
        <w:t xml:space="preserve">   you rock    </w:t>
      </w:r>
      <w:r>
        <w:t xml:space="preserve">   wise guy    </w:t>
      </w:r>
      <w:r>
        <w:t xml:space="preserve">   jesus    </w:t>
      </w:r>
      <w:r>
        <w:t xml:space="preserve">   horses    </w:t>
      </w:r>
      <w:r>
        <w:t xml:space="preserve">   chariots    </w:t>
      </w:r>
      <w:r>
        <w:t xml:space="preserve">   throne    </w:t>
      </w:r>
      <w:r>
        <w:t xml:space="preserve">   loved    </w:t>
      </w:r>
      <w:r>
        <w:t xml:space="preserve">   blessed    </w:t>
      </w:r>
      <w:r>
        <w:t xml:space="preserve">   fire    </w:t>
      </w:r>
      <w:r>
        <w:t xml:space="preserve">   zion    </w:t>
      </w:r>
      <w:r>
        <w:t xml:space="preserve">   huram    </w:t>
      </w:r>
      <w:r>
        <w:t xml:space="preserve">   temple    </w:t>
      </w:r>
      <w:r>
        <w:t xml:space="preserve">   proverbs    </w:t>
      </w:r>
      <w:r>
        <w:t xml:space="preserve">   son of david    </w:t>
      </w:r>
      <w:r>
        <w:t xml:space="preserve">   king    </w:t>
      </w:r>
      <w:r>
        <w:t xml:space="preserve">   wealthy    </w:t>
      </w:r>
      <w:r>
        <w:t xml:space="preserve">   gold    </w:t>
      </w:r>
      <w:r>
        <w:t xml:space="preserve">   rebuke    </w:t>
      </w:r>
      <w:r>
        <w:t xml:space="preserve">   god    </w:t>
      </w:r>
      <w:r>
        <w:t xml:space="preserve">   wisdom    </w:t>
      </w:r>
      <w:r>
        <w:t xml:space="preserve">   King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 Guy - King Soloman </dc:title>
  <dcterms:created xsi:type="dcterms:W3CDTF">2021-10-11T22:02:12Z</dcterms:created>
  <dcterms:modified xsi:type="dcterms:W3CDTF">2021-10-11T22:02:12Z</dcterms:modified>
</cp:coreProperties>
</file>