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gift did the Wise Men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appeared to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Wise Men travel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Joseph and Mary take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King when Jesus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Herod died where did the Angel say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Jesus'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precious metal did the Wise Men 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Men</dc:title>
  <dcterms:created xsi:type="dcterms:W3CDTF">2021-10-11T22:02:27Z</dcterms:created>
  <dcterms:modified xsi:type="dcterms:W3CDTF">2021-10-11T22:02:27Z</dcterms:modified>
</cp:coreProperties>
</file>