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Wise Men Still a Seek Him</w:t>
      </w:r>
    </w:p>
    <w:p>
      <w:pPr>
        <w:pStyle w:val="Questions"/>
      </w:pPr>
      <w:r>
        <w:t xml:space="preserve">1. DOLG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ENEIANNFCKSR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MRRHY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RHOPISW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HTEHEELMB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RSAT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AGIM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ESTSIRP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IKNPGHIS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BNALMGEIM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SIFRECIAC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RTHATE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Men Still a Seek Him</dc:title>
  <dcterms:created xsi:type="dcterms:W3CDTF">2021-10-11T22:01:57Z</dcterms:created>
  <dcterms:modified xsi:type="dcterms:W3CDTF">2021-10-11T22:01:57Z</dcterms:modified>
</cp:coreProperties>
</file>