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Wise Men Still dSeek  Him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myrrh    </w:t>
      </w:r>
      <w:r>
        <w:t xml:space="preserve">   gold    </w:t>
      </w:r>
      <w:r>
        <w:t xml:space="preserve">   worship    </w:t>
      </w:r>
      <w:r>
        <w:t xml:space="preserve">   child    </w:t>
      </w:r>
      <w:r>
        <w:t xml:space="preserve">   east    </w:t>
      </w:r>
      <w:r>
        <w:t xml:space="preserve">   savior    </w:t>
      </w:r>
      <w:r>
        <w:t xml:space="preserve">   king    </w:t>
      </w:r>
      <w:r>
        <w:t xml:space="preserve">   star    </w:t>
      </w:r>
      <w:r>
        <w:t xml:space="preserve">   HEROd    </w:t>
      </w:r>
      <w:r>
        <w:t xml:space="preserve">   EGYPT    </w:t>
      </w:r>
      <w:r>
        <w:t xml:space="preserve">   BETHLEHEM    </w:t>
      </w:r>
      <w:r>
        <w:t xml:space="preserve">   Jesus    </w:t>
      </w:r>
      <w:r>
        <w:t xml:space="preserve">   Frankincense    </w:t>
      </w:r>
      <w:r>
        <w:t xml:space="preserve">   Wisemen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 Men Still dSeek  Him</dc:title>
  <dcterms:created xsi:type="dcterms:W3CDTF">2021-10-11T22:02:17Z</dcterms:created>
  <dcterms:modified xsi:type="dcterms:W3CDTF">2021-10-11T22:02:17Z</dcterms:modified>
</cp:coreProperties>
</file>