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Wise Men Visited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led Wise Men to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Messiah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was Herod upset to hear that the King of the Jews had been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gift they gave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Book of The Bible tells the story of the Wise Men visiting Jesus?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third gift mentioned that they gave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gift they gave to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Wise Men do when they found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king that did not want another King of the Jews?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Wise Men knew God had promised a 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God warn the Wise Men not to return to Herod?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the Wise Men come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Wise Men Visited Jesus</dc:title>
  <dcterms:created xsi:type="dcterms:W3CDTF">2021-10-11T22:02:29Z</dcterms:created>
  <dcterms:modified xsi:type="dcterms:W3CDTF">2021-10-11T22:02:29Z</dcterms:modified>
</cp:coreProperties>
</file>