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Wise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feelings    </w:t>
      </w:r>
      <w:r>
        <w:t xml:space="preserve">   impulsivity    </w:t>
      </w:r>
      <w:r>
        <w:t xml:space="preserve">   behaviors    </w:t>
      </w:r>
      <w:r>
        <w:t xml:space="preserve">   control    </w:t>
      </w:r>
      <w:r>
        <w:t xml:space="preserve">   balance    </w:t>
      </w:r>
      <w:r>
        <w:t xml:space="preserve">   picture    </w:t>
      </w:r>
      <w:r>
        <w:t xml:space="preserve">   truth    </w:t>
      </w:r>
      <w:r>
        <w:t xml:space="preserve">   out of control    </w:t>
      </w:r>
      <w:r>
        <w:t xml:space="preserve">   friends    </w:t>
      </w:r>
      <w:r>
        <w:t xml:space="preserve">   family    </w:t>
      </w:r>
      <w:r>
        <w:t xml:space="preserve">   emotional    </w:t>
      </w:r>
      <w:r>
        <w:t xml:space="preserve">   rational    </w:t>
      </w:r>
      <w:r>
        <w:t xml:space="preserve">   values    </w:t>
      </w:r>
      <w:r>
        <w:t xml:space="preserve">   healthy choices    </w:t>
      </w:r>
      <w:r>
        <w:t xml:space="preserve">   crisis    </w:t>
      </w:r>
      <w:r>
        <w:t xml:space="preserve">   non judjemental    </w:t>
      </w:r>
      <w:r>
        <w:t xml:space="preserve">   wise mind    </w:t>
      </w:r>
      <w:r>
        <w:t xml:space="preserve">   DBT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 Mind</dc:title>
  <dcterms:created xsi:type="dcterms:W3CDTF">2021-10-11T22:02:31Z</dcterms:created>
  <dcterms:modified xsi:type="dcterms:W3CDTF">2021-10-11T22:02:31Z</dcterms:modified>
</cp:coreProperties>
</file>