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Wise People Work for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Building    </w:t>
      </w:r>
      <w:r>
        <w:t xml:space="preserve">   Gold    </w:t>
      </w:r>
      <w:r>
        <w:t xml:space="preserve">   Walls    </w:t>
      </w:r>
      <w:r>
        <w:t xml:space="preserve">   Doors    </w:t>
      </w:r>
      <w:r>
        <w:t xml:space="preserve">   Workers    </w:t>
      </w:r>
      <w:r>
        <w:t xml:space="preserve">   Stone    </w:t>
      </w:r>
      <w:r>
        <w:t xml:space="preserve">   Sea    </w:t>
      </w:r>
      <w:r>
        <w:t xml:space="preserve">   Trees    </w:t>
      </w:r>
      <w:r>
        <w:t xml:space="preserve">   King Hiram    </w:t>
      </w:r>
      <w:r>
        <w:t xml:space="preserve">   David    </w:t>
      </w:r>
      <w:r>
        <w:t xml:space="preserve">   Hebrew    </w:t>
      </w:r>
      <w:r>
        <w:t xml:space="preserve">   Priest Eli    </w:t>
      </w:r>
      <w:r>
        <w:t xml:space="preserve">   Samuel    </w:t>
      </w:r>
      <w:r>
        <w:t xml:space="preserve">   King Solomon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People Work for God </dc:title>
  <dcterms:created xsi:type="dcterms:W3CDTF">2021-10-11T22:02:25Z</dcterms:created>
  <dcterms:modified xsi:type="dcterms:W3CDTF">2021-10-11T22:02:25Z</dcterms:modified>
</cp:coreProperties>
</file>