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AEGOLIUS    </w:t>
      </w:r>
      <w:r>
        <w:t xml:space="preserve">   CORYN    </w:t>
      </w:r>
      <w:r>
        <w:t xml:space="preserve">   DIGGER    </w:t>
      </w:r>
      <w:r>
        <w:t xml:space="preserve">   GYLFIE    </w:t>
      </w:r>
      <w:r>
        <w:t xml:space="preserve">   MARTIN    </w:t>
      </w:r>
      <w:r>
        <w:t xml:space="preserve">   NYROC    </w:t>
      </w:r>
      <w:r>
        <w:t xml:space="preserve">   ORPHANED    </w:t>
      </w:r>
      <w:r>
        <w:t xml:space="preserve">   OTULISSA    </w:t>
      </w:r>
      <w:r>
        <w:t xml:space="preserve">   PELLIMORE    </w:t>
      </w:r>
      <w:r>
        <w:t xml:space="preserve">   PRIMROSE    </w:t>
      </w:r>
      <w:r>
        <w:t xml:space="preserve">   PURE    </w:t>
      </w:r>
      <w:r>
        <w:t xml:space="preserve">   RUBY    </w:t>
      </w:r>
      <w:r>
        <w:t xml:space="preserve">   SOREN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Search</dc:title>
  <dcterms:created xsi:type="dcterms:W3CDTF">2021-10-11T22:02:48Z</dcterms:created>
  <dcterms:modified xsi:type="dcterms:W3CDTF">2021-10-11T22:02:48Z</dcterms:modified>
</cp:coreProperties>
</file>