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calm, peaceful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 to real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pound repeatedly, to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feeling of emotion especially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actions intended to accomplish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relating 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tall or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save by using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served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boat that carries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quick and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fall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highest in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push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priceless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make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very small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filth, misery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grasp or hold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group or crowd, especially one on the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the highest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rough noisy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noteworthy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make impure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 Words</dc:title>
  <dcterms:created xsi:type="dcterms:W3CDTF">2021-10-11T22:03:07Z</dcterms:created>
  <dcterms:modified xsi:type="dcterms:W3CDTF">2021-10-11T22:03:07Z</dcterms:modified>
</cp:coreProperties>
</file>