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and Foolish Bridesmaids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extra    </w:t>
      </w:r>
      <w:r>
        <w:t xml:space="preserve">   five    </w:t>
      </w:r>
      <w:r>
        <w:t xml:space="preserve">   return    </w:t>
      </w:r>
      <w:r>
        <w:t xml:space="preserve">   time    </w:t>
      </w:r>
      <w:r>
        <w:t xml:space="preserve">   date    </w:t>
      </w:r>
      <w:r>
        <w:t xml:space="preserve">   ready    </w:t>
      </w:r>
      <w:r>
        <w:t xml:space="preserve">   awake    </w:t>
      </w:r>
      <w:r>
        <w:t xml:space="preserve">   open    </w:t>
      </w:r>
      <w:r>
        <w:t xml:space="preserve">   later    </w:t>
      </w:r>
      <w:r>
        <w:t xml:space="preserve">   locked    </w:t>
      </w:r>
      <w:r>
        <w:t xml:space="preserve">   door    </w:t>
      </w:r>
      <w:r>
        <w:t xml:space="preserve">   feast    </w:t>
      </w:r>
      <w:r>
        <w:t xml:space="preserve">   marriage    </w:t>
      </w:r>
      <w:r>
        <w:t xml:space="preserve">   shops    </w:t>
      </w:r>
      <w:r>
        <w:t xml:space="preserve">   enough    </w:t>
      </w:r>
      <w:r>
        <w:t xml:space="preserve">   midnight    </w:t>
      </w:r>
      <w:r>
        <w:t xml:space="preserve">   asleep    </w:t>
      </w:r>
      <w:r>
        <w:t xml:space="preserve">   oil    </w:t>
      </w:r>
      <w:r>
        <w:t xml:space="preserve">   foolish    </w:t>
      </w:r>
      <w:r>
        <w:t xml:space="preserve">   wise    </w:t>
      </w:r>
      <w:r>
        <w:t xml:space="preserve">   bridegroom    </w:t>
      </w:r>
      <w:r>
        <w:t xml:space="preserve">   lamps    </w:t>
      </w:r>
      <w:r>
        <w:t xml:space="preserve">   bridesmaids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and Foolish Bridesmaids</dc:title>
  <dcterms:created xsi:type="dcterms:W3CDTF">2021-10-11T22:03:11Z</dcterms:created>
  <dcterms:modified xsi:type="dcterms:W3CDTF">2021-10-11T22:03:11Z</dcterms:modified>
</cp:coreProperties>
</file>