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Wise monkeys coin master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monkeys coin master word search </dc:title>
  <dcterms:created xsi:type="dcterms:W3CDTF">2021-10-11T22:03:02Z</dcterms:created>
  <dcterms:modified xsi:type="dcterms:W3CDTF">2021-10-11T22:03:02Z</dcterms:modified>
</cp:coreProperties>
</file>