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Wiseguys 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conceit    </w:t>
      </w:r>
      <w:r>
        <w:t xml:space="preserve">   devoted    </w:t>
      </w:r>
      <w:r>
        <w:t xml:space="preserve">   honor    </w:t>
      </w:r>
      <w:r>
        <w:t xml:space="preserve">   humility    </w:t>
      </w:r>
      <w:r>
        <w:t xml:space="preserve">   love    </w:t>
      </w:r>
      <w:r>
        <w:t xml:space="preserve">   Phillippians    </w:t>
      </w:r>
      <w:r>
        <w:t xml:space="preserve">   Pride    </w:t>
      </w:r>
      <w:r>
        <w:t xml:space="preserve">   Proverbs    </w:t>
      </w:r>
      <w:r>
        <w:t xml:space="preserve">   Respect    </w:t>
      </w:r>
      <w:r>
        <w:t xml:space="preserve">   Romans    </w:t>
      </w:r>
      <w:r>
        <w:t xml:space="preserve">   selfish    </w:t>
      </w:r>
      <w:r>
        <w:t xml:space="preserve">   spirit    </w:t>
      </w:r>
      <w:r>
        <w:t xml:space="preserve">   vain    </w:t>
      </w:r>
      <w:r>
        <w:t xml:space="preserve">   value    </w:t>
      </w:r>
      <w:r>
        <w:t xml:space="preserve">   Wiseguys    </w:t>
      </w:r>
      <w:r>
        <w:t xml:space="preserve">   yourselves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Wiseguys Respect</dc:title>
  <dcterms:created xsi:type="dcterms:W3CDTF">2021-10-11T22:01:49Z</dcterms:created>
  <dcterms:modified xsi:type="dcterms:W3CDTF">2021-10-11T22:01:49Z</dcterms:modified>
</cp:coreProperties>
</file>