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Wisemans Cove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Skip, Joy and Maddie's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Carl's little brother always run away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Carl's little brother?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Authors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Beryl's boyfriends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Carl stands up to Nathan at the _____ Party.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kind of bird does Carl set free?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Authors first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flower is the beach names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colour of the rival barge?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 to Wisemans Cove.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Carl's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colour of Skip's barge?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siblings does Carl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Nathan gives Maddie a ________ at the pizza Party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Wisemans Cove Crossword</dc:title>
  <dcterms:created xsi:type="dcterms:W3CDTF">2021-10-11T22:02:43Z</dcterms:created>
  <dcterms:modified xsi:type="dcterms:W3CDTF">2021-10-11T22:02:43Z</dcterms:modified>
</cp:coreProperties>
</file>