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Thrown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 bunch; a big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of sorrow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or run with long strides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covering: as to hide ones thoughts of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Poorly made and likely to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 quickly though the air with a whistling or whooshing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Spirited and resourceful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mythical flying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Sad, tired, hurt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tiring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or remain helpless in ones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of sand, gravel and tar that is used to resurface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of relief of being free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brim of a baseball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 towards something, a direct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produce a large sigh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song of praise: especially to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</dc:title>
  <dcterms:created xsi:type="dcterms:W3CDTF">2021-10-11T22:02:55Z</dcterms:created>
  <dcterms:modified xsi:type="dcterms:W3CDTF">2021-10-11T22:02:55Z</dcterms:modified>
</cp:coreProperties>
</file>