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Bertha    </w:t>
      </w:r>
      <w:r>
        <w:t xml:space="preserve">   Bible school    </w:t>
      </w:r>
      <w:r>
        <w:t xml:space="preserve">   Charlie    </w:t>
      </w:r>
      <w:r>
        <w:t xml:space="preserve">   Colby    </w:t>
      </w:r>
      <w:r>
        <w:t xml:space="preserve">   Gus    </w:t>
      </w:r>
      <w:r>
        <w:t xml:space="preserve">   Howard    </w:t>
      </w:r>
      <w:r>
        <w:t xml:space="preserve">   Jackie    </w:t>
      </w:r>
      <w:r>
        <w:t xml:space="preserve">   Odams    </w:t>
      </w:r>
      <w:r>
        <w:t xml:space="preserve">   Raleigh    </w:t>
      </w:r>
      <w:r>
        <w:t xml:space="preserve">   Scrappy    </w:t>
      </w:r>
      <w:r>
        <w:t xml:space="preserve">   Skinny    </w:t>
      </w:r>
      <w:r>
        <w:t xml:space="preserve">   Stray    </w:t>
      </w:r>
      <w:r>
        <w:t xml:space="preserve">   Temper    </w:t>
      </w:r>
      <w:r>
        <w:t xml:space="preserve">   Wish    </w:t>
      </w:r>
      <w:r>
        <w:t xml:space="preserve">   Wishbone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</dc:title>
  <dcterms:created xsi:type="dcterms:W3CDTF">2021-10-11T22:03:09Z</dcterms:created>
  <dcterms:modified xsi:type="dcterms:W3CDTF">2021-10-11T22:03:09Z</dcterms:modified>
</cp:coreProperties>
</file>