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Scrappy    </w:t>
      </w:r>
      <w:r>
        <w:t xml:space="preserve">   Mama    </w:t>
      </w:r>
      <w:r>
        <w:t xml:space="preserve">   hillbilly kids    </w:t>
      </w:r>
      <w:r>
        <w:t xml:space="preserve">   Colby, North Carolina    </w:t>
      </w:r>
      <w:r>
        <w:t xml:space="preserve">   Bertha    </w:t>
      </w:r>
      <w:r>
        <w:t xml:space="preserve">   Gus    </w:t>
      </w:r>
      <w:r>
        <w:t xml:space="preserve">   Howard    </w:t>
      </w:r>
      <w:r>
        <w:t xml:space="preserve">   Charlie Reese    </w:t>
      </w:r>
      <w:r>
        <w:t xml:space="preserve">   Wishbone    </w:t>
      </w:r>
      <w:r>
        <w:t xml:space="preserve">   wish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Wish</dc:title>
  <dcterms:created xsi:type="dcterms:W3CDTF">2021-10-11T22:03:25Z</dcterms:created>
  <dcterms:modified xsi:type="dcterms:W3CDTF">2021-10-11T22:03:25Z</dcterms:modified>
</cp:coreProperties>
</file>