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jackies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Howard's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Charlie's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Charlie's favorite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Charlie always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Charlie's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Charlie's dads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Charlie's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Charlie's friends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Were is Charlie's dad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garden dose Gus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Charlie use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walk dose Howard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dose Charlie's aunt and uncle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Charlie's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cats dose Bertha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berthas fav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brothers dose Howard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is wishbones patches</w:t>
            </w:r>
          </w:p>
        </w:tc>
      </w:tr>
    </w:tbl>
    <w:p>
      <w:pPr>
        <w:pStyle w:val="WordBankMedium"/>
      </w:pPr>
      <w:r>
        <w:t xml:space="preserve">   Wishbone    </w:t>
      </w:r>
      <w:r>
        <w:t xml:space="preserve">   Scrappy     </w:t>
      </w:r>
      <w:r>
        <w:t xml:space="preserve">   Jackie     </w:t>
      </w:r>
      <w:r>
        <w:t xml:space="preserve">   Howard     </w:t>
      </w:r>
      <w:r>
        <w:t xml:space="preserve">   Bertha    </w:t>
      </w:r>
      <w:r>
        <w:t xml:space="preserve">   Gus     </w:t>
      </w:r>
      <w:r>
        <w:t xml:space="preserve">   Prison.     </w:t>
      </w:r>
      <w:r>
        <w:t xml:space="preserve">   Raleigh    </w:t>
      </w:r>
      <w:r>
        <w:t xml:space="preserve">   Colby    </w:t>
      </w:r>
      <w:r>
        <w:t xml:space="preserve">   Brown    </w:t>
      </w:r>
      <w:r>
        <w:t xml:space="preserve">   Five    </w:t>
      </w:r>
      <w:r>
        <w:t xml:space="preserve">   Up down    </w:t>
      </w:r>
      <w:r>
        <w:t xml:space="preserve">   Vegetable     </w:t>
      </w:r>
      <w:r>
        <w:t xml:space="preserve">   Odom     </w:t>
      </w:r>
      <w:r>
        <w:t xml:space="preserve">   Black     </w:t>
      </w:r>
      <w:r>
        <w:t xml:space="preserve">   Twelve     </w:t>
      </w:r>
      <w:r>
        <w:t xml:space="preserve">   Apple    </w:t>
      </w:r>
      <w:r>
        <w:t xml:space="preserve">   Cat     </w:t>
      </w:r>
      <w:r>
        <w:t xml:space="preserve">   Dog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</dc:title>
  <dcterms:created xsi:type="dcterms:W3CDTF">2021-10-11T22:02:22Z</dcterms:created>
  <dcterms:modified xsi:type="dcterms:W3CDTF">2021-10-11T22:02:22Z</dcterms:modified>
</cp:coreProperties>
</file>