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 Ch 7- 16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Moved or traveled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old, worn, in poor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annoyed,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unsteadily, as if about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 in a slow, relaxed manner, without hurry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trembling or shaving with a slight rapid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moved or extended with a twisting motion (snake like)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flow in a broken or irregular; noisy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swiftly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state of severe disrepair (like a house or vehicle)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lively,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spraying or squirting something at or onto something in quick, short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resting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crying and sniffling in a weak or irritated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way between a walk and a run (animals)</w:t>
            </w:r>
          </w:p>
        </w:tc>
      </w:tr>
    </w:tbl>
    <w:p>
      <w:pPr>
        <w:pStyle w:val="WordBankMedium"/>
      </w:pPr>
      <w:r>
        <w:t xml:space="preserve">   Flitting    </w:t>
      </w:r>
      <w:r>
        <w:t xml:space="preserve">   Hightailed    </w:t>
      </w:r>
      <w:r>
        <w:t xml:space="preserve">   Liable    </w:t>
      </w:r>
      <w:r>
        <w:t xml:space="preserve">   Niggle    </w:t>
      </w:r>
      <w:r>
        <w:t xml:space="preserve">   quivering    </w:t>
      </w:r>
      <w:r>
        <w:t xml:space="preserve">   ramshackle    </w:t>
      </w:r>
      <w:r>
        <w:t xml:space="preserve">   saunter    </w:t>
      </w:r>
      <w:r>
        <w:t xml:space="preserve">   Sniveling    </w:t>
      </w:r>
      <w:r>
        <w:t xml:space="preserve">   spritzing    </w:t>
      </w:r>
      <w:r>
        <w:t xml:space="preserve">   tattered    </w:t>
      </w:r>
      <w:r>
        <w:t xml:space="preserve">   tromping    </w:t>
      </w:r>
      <w:r>
        <w:t xml:space="preserve">   feisty    </w:t>
      </w:r>
      <w:r>
        <w:t xml:space="preserve">   Perched    </w:t>
      </w:r>
      <w:r>
        <w:t xml:space="preserve">   snaked    </w:t>
      </w:r>
      <w:r>
        <w:t xml:space="preserve">   trotted    </w:t>
      </w:r>
      <w:r>
        <w:t xml:space="preserve">   gurgled    </w:t>
      </w:r>
      <w:r>
        <w:t xml:space="preserve">   teetered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Ch 7- 16</dc:title>
  <dcterms:created xsi:type="dcterms:W3CDTF">2021-10-11T22:02:57Z</dcterms:created>
  <dcterms:modified xsi:type="dcterms:W3CDTF">2021-10-11T22:02:57Z</dcterms:modified>
</cp:coreProperties>
</file>