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something Charlie wishes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Charlie's aunt's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Charlie originally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Charlie want to name the animal she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Charlie's Uncle's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Charlie live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Charlie's only friend's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animals are at Charlie's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animal without a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cobbler did they eat when Charlie apologized?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character is on the main character's pillows?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Charlie's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Charlie do everyday?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Charlie's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kind of animal does Charlie want to keep?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Charlie want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Charlie's dad's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Wish Crossword</dc:title>
  <dcterms:created xsi:type="dcterms:W3CDTF">2021-10-11T22:03:30Z</dcterms:created>
  <dcterms:modified xsi:type="dcterms:W3CDTF">2021-10-11T22:03:30Z</dcterms:modified>
</cp:coreProperties>
</file>