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Charlie go every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 went to Vacation...?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sister(s) does Charlie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Charlie name the dog she is trying to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Charlie's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Charlie?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is Charlie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Charlie's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… is the code word for Charlie to calm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Charlie’s sister, Jackie, comes to visit what color streaks does she have in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city Charlie moved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Charlie's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Crossword Puzzle </dc:title>
  <dcterms:created xsi:type="dcterms:W3CDTF">2021-10-11T22:03:23Z</dcterms:created>
  <dcterms:modified xsi:type="dcterms:W3CDTF">2021-10-11T22:03:23Z</dcterms:modified>
</cp:coreProperties>
</file>