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Wish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Annie most likely sitting on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both Annie and Peter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both of the characters think the forest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Annie enjoy drawing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sat on Peters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main character and his friend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Annie like going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Peter fall on top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does Annie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also there besides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Peter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Peter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thing Peter did when he got to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Peter hate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Annie enjoy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Annies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Peter pretend to do when he is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Annie come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Girl </dc:title>
  <dcterms:created xsi:type="dcterms:W3CDTF">2021-10-11T22:02:07Z</dcterms:created>
  <dcterms:modified xsi:type="dcterms:W3CDTF">2021-10-11T22:02:07Z</dcterms:modified>
</cp:coreProperties>
</file>