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Wish Stealers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Griffin's friend's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Mariah gave Griffin 11 Indian Head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throw coins into a water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action when someone is hiding to wait to ambush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turn lead into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Florence L.  Daniellson's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adjective that means 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rules are there for Wish Stealers?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fundraiser that Griffin and Garrett are working on is called Pennies fo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a Wish Stealer, your ____ wishes will come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Mariah was a  ____  Stealer.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Griffin has hair that is half autumn leaves and caramel kisses, half blazing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Grandma Penshine's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Mariah call the pennies?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Garrett's wish?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Grandma Penshine and Griffin's hair was/is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 Stealers</dc:title>
  <dcterms:created xsi:type="dcterms:W3CDTF">2021-10-11T22:02:00Z</dcterms:created>
  <dcterms:modified xsi:type="dcterms:W3CDTF">2021-10-11T22:02:00Z</dcterms:modified>
</cp:coreProperties>
</file>