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-HOUSE    </w:t>
      </w:r>
      <w:r>
        <w:t xml:space="preserve">   -FRIENDS    </w:t>
      </w:r>
      <w:r>
        <w:t xml:space="preserve">   -FAMILY    </w:t>
      </w:r>
      <w:r>
        <w:t xml:space="preserve">   -NEWYORKCITY    </w:t>
      </w:r>
      <w:r>
        <w:t xml:space="preserve">   -GUS    </w:t>
      </w:r>
      <w:r>
        <w:t xml:space="preserve">   -BERTHA    </w:t>
      </w:r>
      <w:r>
        <w:t xml:space="preserve">   -WISHBONE    </w:t>
      </w:r>
      <w:r>
        <w:t xml:space="preserve">   -HOWARD    </w:t>
      </w:r>
      <w:r>
        <w:t xml:space="preserve">   -CHARLIE    </w:t>
      </w:r>
      <w:r>
        <w:t xml:space="preserve">   -WISH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</dc:title>
  <dcterms:created xsi:type="dcterms:W3CDTF">2021-10-11T22:02:53Z</dcterms:created>
  <dcterms:modified xsi:type="dcterms:W3CDTF">2021-10-11T22:02:53Z</dcterms:modified>
</cp:coreProperties>
</file>