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Wish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List    </w:t>
      </w:r>
      <w:r>
        <w:t xml:space="preserve">   Beelzebub    </w:t>
      </w:r>
      <w:r>
        <w:t xml:space="preserve">   Heaven    </w:t>
      </w:r>
      <w:r>
        <w:t xml:space="preserve">   Hell    </w:t>
      </w:r>
      <w:r>
        <w:t xml:space="preserve">   Raptor    </w:t>
      </w:r>
      <w:r>
        <w:t xml:space="preserve">   Belch    </w:t>
      </w:r>
      <w:r>
        <w:t xml:space="preserve">   Meg    </w:t>
      </w:r>
      <w:r>
        <w:t xml:space="preserve">   Spectral    </w:t>
      </w:r>
      <w:r>
        <w:t xml:space="preserve">   Flit    </w:t>
      </w:r>
      <w:r>
        <w:t xml:space="preserve">   Lowrie    </w:t>
      </w:r>
      <w:r>
        <w:t xml:space="preserve">   Saint Peter    </w:t>
      </w:r>
      <w:r>
        <w:t xml:space="preserve">   Satan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Wish list</dc:title>
  <dcterms:created xsi:type="dcterms:W3CDTF">2021-10-11T22:02:37Z</dcterms:created>
  <dcterms:modified xsi:type="dcterms:W3CDTF">2021-10-11T22:02:37Z</dcterms:modified>
</cp:coreProperties>
</file>